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8F2EFD" w:rsidRPr="00FE17E1">
        <w:tc>
          <w:tcPr>
            <w:tcW w:w="4320" w:type="dxa"/>
          </w:tcPr>
          <w:p w:rsidR="008F2EFD" w:rsidRPr="00FE17E1" w:rsidRDefault="006D488B">
            <w:pPr>
              <w:rPr>
                <w:rFonts w:ascii="Arial" w:hAnsi="Arial" w:cs="Arial"/>
                <w:sz w:val="22"/>
              </w:rPr>
            </w:pPr>
            <w:r w:rsidRPr="00FE17E1"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572935" cy="679508"/>
                  <wp:effectExtent l="0" t="0" r="190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(1)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264" cy="70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F2EFD" w:rsidRPr="00FE17E1" w:rsidRDefault="006D488B" w:rsidP="00CD34EB">
            <w:pPr>
              <w:pStyle w:val="Geenafstand"/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FE17E1">
              <w:rPr>
                <w:rFonts w:ascii="Arial" w:hAnsi="Arial" w:cs="Arial"/>
                <w:sz w:val="20"/>
                <w:lang w:val="nl-NL"/>
              </w:rPr>
              <w:t>ERGO 4 YOU</w:t>
            </w:r>
            <w:r w:rsidRPr="00FE17E1">
              <w:rPr>
                <w:rFonts w:ascii="Arial" w:hAnsi="Arial" w:cs="Arial"/>
                <w:sz w:val="20"/>
                <w:lang w:val="nl-NL"/>
              </w:rPr>
              <w:br/>
            </w:r>
          </w:p>
          <w:p w:rsidR="008F2EFD" w:rsidRPr="00FE17E1" w:rsidRDefault="006D488B" w:rsidP="00CD34EB">
            <w:pPr>
              <w:pStyle w:val="Geenafstand"/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FE17E1">
              <w:rPr>
                <w:rFonts w:ascii="Arial" w:hAnsi="Arial" w:cs="Arial"/>
                <w:sz w:val="20"/>
                <w:lang w:val="nl-NL"/>
              </w:rPr>
              <w:t>Ergotherapiepraktijk</w:t>
            </w:r>
          </w:p>
          <w:p w:rsidR="008F2EFD" w:rsidRPr="00FE17E1" w:rsidRDefault="006D488B" w:rsidP="00CD34EB">
            <w:pPr>
              <w:pStyle w:val="Geenafstand"/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FE17E1">
              <w:rPr>
                <w:rFonts w:ascii="Arial" w:hAnsi="Arial" w:cs="Arial"/>
                <w:sz w:val="20"/>
                <w:lang w:val="nl-NL"/>
              </w:rPr>
              <w:t>Tel: +31 (0)6 201 250 50</w:t>
            </w:r>
          </w:p>
          <w:p w:rsidR="008F2EFD" w:rsidRPr="00FE17E1" w:rsidRDefault="006D488B" w:rsidP="00CD34EB">
            <w:pPr>
              <w:pStyle w:val="Geenafstand"/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FE17E1">
              <w:rPr>
                <w:rFonts w:ascii="Arial" w:hAnsi="Arial" w:cs="Arial"/>
                <w:sz w:val="20"/>
                <w:lang w:val="nl-NL"/>
              </w:rPr>
              <w:t>Email: info@ergo-4-you.nl</w:t>
            </w:r>
          </w:p>
          <w:p w:rsidR="008F2EFD" w:rsidRPr="00FE17E1" w:rsidRDefault="006D488B" w:rsidP="00CD34EB">
            <w:pPr>
              <w:pStyle w:val="Geenafstand"/>
              <w:jc w:val="right"/>
              <w:rPr>
                <w:rFonts w:ascii="Arial" w:hAnsi="Arial" w:cs="Arial"/>
                <w:sz w:val="20"/>
              </w:rPr>
            </w:pPr>
            <w:r w:rsidRPr="00FE17E1">
              <w:rPr>
                <w:rFonts w:ascii="Arial" w:hAnsi="Arial" w:cs="Arial"/>
                <w:sz w:val="20"/>
              </w:rPr>
              <w:t xml:space="preserve">Klein </w:t>
            </w:r>
            <w:proofErr w:type="spellStart"/>
            <w:r w:rsidRPr="00FE17E1">
              <w:rPr>
                <w:rFonts w:ascii="Arial" w:hAnsi="Arial" w:cs="Arial"/>
                <w:sz w:val="20"/>
              </w:rPr>
              <w:t>Haasdal</w:t>
            </w:r>
            <w:proofErr w:type="spellEnd"/>
            <w:r w:rsidRPr="00FE17E1">
              <w:rPr>
                <w:rFonts w:ascii="Arial" w:hAnsi="Arial" w:cs="Arial"/>
                <w:sz w:val="20"/>
              </w:rPr>
              <w:t xml:space="preserve"> 4</w:t>
            </w:r>
          </w:p>
          <w:p w:rsidR="008F2EFD" w:rsidRPr="00FE17E1" w:rsidRDefault="006D488B" w:rsidP="00CD34EB">
            <w:pPr>
              <w:pStyle w:val="Geenafstand"/>
              <w:jc w:val="right"/>
              <w:rPr>
                <w:rFonts w:ascii="Arial" w:hAnsi="Arial" w:cs="Arial"/>
                <w:sz w:val="20"/>
              </w:rPr>
            </w:pPr>
            <w:r w:rsidRPr="00FE17E1">
              <w:rPr>
                <w:rFonts w:ascii="Arial" w:hAnsi="Arial" w:cs="Arial"/>
                <w:sz w:val="20"/>
              </w:rPr>
              <w:t>6333 AK Schimmert</w:t>
            </w:r>
          </w:p>
        </w:tc>
      </w:tr>
    </w:tbl>
    <w:p w:rsidR="008F2EFD" w:rsidRPr="00FE17E1" w:rsidRDefault="006D488B" w:rsidP="00CD34EB">
      <w:pPr>
        <w:pStyle w:val="Kop1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FE17E1">
        <w:rPr>
          <w:rFonts w:ascii="Arial" w:hAnsi="Arial" w:cs="Arial"/>
          <w:color w:val="000000" w:themeColor="text1"/>
          <w:sz w:val="22"/>
          <w:szCs w:val="22"/>
        </w:rPr>
        <w:t>Verwijsformulier</w:t>
      </w:r>
      <w:proofErr w:type="spellEnd"/>
      <w:r w:rsidRPr="00FE17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E17E1">
        <w:rPr>
          <w:rFonts w:ascii="Arial" w:hAnsi="Arial" w:cs="Arial"/>
          <w:color w:val="000000" w:themeColor="text1"/>
          <w:sz w:val="22"/>
          <w:szCs w:val="22"/>
        </w:rPr>
        <w:t>Eerstelijns</w:t>
      </w:r>
      <w:proofErr w:type="spellEnd"/>
      <w:r w:rsidRPr="00FE17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E17E1">
        <w:rPr>
          <w:rFonts w:ascii="Arial" w:hAnsi="Arial" w:cs="Arial"/>
          <w:color w:val="000000" w:themeColor="text1"/>
          <w:sz w:val="22"/>
          <w:szCs w:val="22"/>
        </w:rPr>
        <w:t>Ergotherapie</w:t>
      </w:r>
      <w:proofErr w:type="spellEnd"/>
      <w:r w:rsidRPr="00FE17E1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t>Naam:</w:t>
      </w:r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t>Geboortedatum:</w:t>
      </w:r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t>Geslacht:</w:t>
      </w:r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t>Adres:</w:t>
      </w:r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t>Postcode + Woonplaats:</w:t>
      </w:r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t>Telefoonnummer:</w:t>
      </w:r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t>E-mail:</w:t>
      </w:r>
    </w:p>
    <w:p w:rsidR="00CD34EB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t>BSN:</w:t>
      </w:r>
    </w:p>
    <w:p w:rsidR="008F2EFD" w:rsidRPr="00FE17E1" w:rsidRDefault="006D488B" w:rsidP="00CD34EB">
      <w:pPr>
        <w:pStyle w:val="Geenafstand"/>
        <w:rPr>
          <w:rFonts w:ascii="Arial" w:hAnsi="Arial" w:cs="Arial"/>
          <w:b/>
          <w:color w:val="000000" w:themeColor="text1"/>
          <w:lang w:val="nl-NL"/>
        </w:rPr>
      </w:pPr>
      <w:r w:rsidRPr="00FE17E1">
        <w:rPr>
          <w:rFonts w:ascii="Arial" w:hAnsi="Arial" w:cs="Arial"/>
          <w:b/>
          <w:color w:val="000000" w:themeColor="text1"/>
          <w:lang w:val="nl-NL"/>
        </w:rPr>
        <w:br/>
        <w:t>Medische diagnose en prognose:</w:t>
      </w:r>
    </w:p>
    <w:p w:rsidR="008F2EFD" w:rsidRPr="00FE17E1" w:rsidRDefault="006D488B">
      <w:pPr>
        <w:rPr>
          <w:rFonts w:ascii="Arial" w:hAnsi="Arial" w:cs="Arial"/>
          <w:color w:val="000000" w:themeColor="text1"/>
          <w:sz w:val="22"/>
          <w:lang w:val="nl-NL"/>
        </w:rPr>
      </w:pPr>
      <w:r w:rsidRPr="00FE17E1">
        <w:rPr>
          <w:rFonts w:ascii="Arial" w:hAnsi="Arial" w:cs="Arial"/>
          <w:color w:val="000000" w:themeColor="text1"/>
          <w:sz w:val="22"/>
          <w:lang w:val="nl-NL"/>
        </w:rPr>
        <w:br/>
      </w:r>
    </w:p>
    <w:p w:rsidR="008F2EFD" w:rsidRPr="00FE17E1" w:rsidRDefault="006D488B" w:rsidP="00CD34EB">
      <w:pPr>
        <w:pStyle w:val="Kop2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FE17E1">
        <w:rPr>
          <w:rFonts w:ascii="Arial" w:hAnsi="Arial" w:cs="Arial"/>
          <w:color w:val="000000" w:themeColor="text1"/>
          <w:sz w:val="22"/>
          <w:szCs w:val="22"/>
        </w:rPr>
        <w:t>Hulpvraag</w:t>
      </w:r>
      <w:proofErr w:type="spellEnd"/>
      <w:r w:rsidRPr="00FE17E1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proofErr w:type="spellStart"/>
      <w:r w:rsidRPr="00FE17E1">
        <w:rPr>
          <w:rFonts w:ascii="Arial" w:hAnsi="Arial" w:cs="Arial"/>
          <w:color w:val="000000" w:themeColor="text1"/>
          <w:sz w:val="22"/>
          <w:szCs w:val="22"/>
        </w:rPr>
        <w:t>behandelvraag</w:t>
      </w:r>
      <w:proofErr w:type="spellEnd"/>
      <w:r w:rsidRPr="00FE17E1">
        <w:rPr>
          <w:rFonts w:ascii="Arial" w:hAnsi="Arial" w:cs="Arial"/>
          <w:color w:val="000000" w:themeColor="text1"/>
          <w:sz w:val="22"/>
          <w:szCs w:val="22"/>
        </w:rPr>
        <w:t>:</w:t>
      </w:r>
      <w:r w:rsidRPr="00FE17E1">
        <w:rPr>
          <w:rFonts w:ascii="Arial" w:hAnsi="Arial" w:cs="Arial"/>
          <w:color w:val="000000" w:themeColor="text1"/>
          <w:sz w:val="22"/>
          <w:szCs w:val="22"/>
        </w:rPr>
        <w:br/>
      </w:r>
      <w:r w:rsidRPr="00FE17E1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8F2EFD" w:rsidRPr="00FE17E1" w:rsidRDefault="006D488B">
      <w:pPr>
        <w:pStyle w:val="Kop2"/>
        <w:rPr>
          <w:rFonts w:ascii="Arial" w:hAnsi="Arial" w:cs="Arial"/>
          <w:color w:val="000000" w:themeColor="text1"/>
          <w:sz w:val="22"/>
          <w:szCs w:val="22"/>
          <w:lang w:val="nl-NL"/>
        </w:rPr>
      </w:pPr>
      <w:r w:rsidRPr="00FE17E1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Reden aanvraag </w:t>
      </w:r>
      <w:proofErr w:type="gramStart"/>
      <w:r w:rsidRPr="00FE17E1">
        <w:rPr>
          <w:rFonts w:ascii="Arial" w:hAnsi="Arial" w:cs="Arial"/>
          <w:color w:val="000000" w:themeColor="text1"/>
          <w:sz w:val="22"/>
          <w:szCs w:val="22"/>
          <w:lang w:val="nl-NL"/>
        </w:rPr>
        <w:t>ergotherapie /</w:t>
      </w:r>
      <w:proofErr w:type="gramEnd"/>
      <w:r w:rsidRPr="00FE17E1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aanvullende gegevens:</w:t>
      </w:r>
    </w:p>
    <w:p w:rsidR="008F2EFD" w:rsidRPr="00FE17E1" w:rsidRDefault="006D488B">
      <w:pPr>
        <w:rPr>
          <w:rFonts w:ascii="Arial" w:hAnsi="Arial" w:cs="Arial"/>
          <w:color w:val="000000" w:themeColor="text1"/>
          <w:sz w:val="22"/>
          <w:lang w:val="nl-NL"/>
        </w:rPr>
      </w:pPr>
      <w:r w:rsidRPr="00FE17E1">
        <w:rPr>
          <w:rFonts w:ascii="Arial" w:hAnsi="Arial" w:cs="Arial"/>
          <w:color w:val="000000" w:themeColor="text1"/>
          <w:sz w:val="22"/>
          <w:lang w:val="nl-NL"/>
        </w:rPr>
        <w:br/>
      </w:r>
    </w:p>
    <w:p w:rsidR="008F2EFD" w:rsidRPr="00FE17E1" w:rsidRDefault="006D488B">
      <w:pPr>
        <w:pStyle w:val="Kop2"/>
        <w:rPr>
          <w:rFonts w:ascii="Arial" w:hAnsi="Arial" w:cs="Arial"/>
          <w:color w:val="000000" w:themeColor="text1"/>
          <w:sz w:val="22"/>
          <w:szCs w:val="22"/>
          <w:lang w:val="nl-NL"/>
        </w:rPr>
      </w:pPr>
      <w:r w:rsidRPr="00FE17E1">
        <w:rPr>
          <w:rFonts w:ascii="Arial" w:hAnsi="Arial" w:cs="Arial"/>
          <w:color w:val="000000" w:themeColor="text1"/>
          <w:sz w:val="22"/>
          <w:szCs w:val="22"/>
          <w:lang w:val="nl-NL"/>
        </w:rPr>
        <w:t>Gegevens verwijzer:</w:t>
      </w:r>
    </w:p>
    <w:p w:rsidR="00CD34EB" w:rsidRPr="00FE17E1" w:rsidRDefault="00CD34EB" w:rsidP="00CD34EB">
      <w:pPr>
        <w:rPr>
          <w:rFonts w:ascii="Arial" w:hAnsi="Arial" w:cs="Arial"/>
          <w:lang w:val="nl-NL"/>
        </w:rPr>
      </w:pPr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t>Naam:</w:t>
      </w:r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t>Adres:</w:t>
      </w:r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t>Postcode + Woonplaats:</w:t>
      </w:r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t>Telefoonnummer:</w:t>
      </w:r>
      <w:bookmarkStart w:id="0" w:name="_GoBack"/>
      <w:bookmarkEnd w:id="0"/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t>E-mail:</w:t>
      </w:r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  <w:r w:rsidRPr="00FE17E1">
        <w:rPr>
          <w:rFonts w:ascii="Arial" w:hAnsi="Arial" w:cs="Arial"/>
          <w:color w:val="000000" w:themeColor="text1"/>
          <w:lang w:val="nl-NL"/>
        </w:rPr>
        <w:br/>
        <w:t>Datum verwijzing:</w:t>
      </w:r>
    </w:p>
    <w:p w:rsidR="00CD34EB" w:rsidRPr="00FE17E1" w:rsidRDefault="00CD34EB" w:rsidP="00CD34EB">
      <w:pPr>
        <w:pStyle w:val="Geenafstand"/>
        <w:rPr>
          <w:rFonts w:ascii="Arial" w:hAnsi="Arial" w:cs="Arial"/>
          <w:color w:val="000000" w:themeColor="text1"/>
          <w:lang w:val="nl-NL"/>
        </w:rPr>
      </w:pPr>
    </w:p>
    <w:p w:rsidR="008F2EFD" w:rsidRPr="00FE17E1" w:rsidRDefault="006D488B" w:rsidP="00CD34EB">
      <w:pPr>
        <w:pStyle w:val="Geenafstand"/>
        <w:rPr>
          <w:rFonts w:ascii="Arial" w:hAnsi="Arial" w:cs="Arial"/>
          <w:color w:val="000000" w:themeColor="text1"/>
        </w:rPr>
      </w:pPr>
      <w:proofErr w:type="spellStart"/>
      <w:r w:rsidRPr="00FE17E1">
        <w:rPr>
          <w:rFonts w:ascii="Arial" w:hAnsi="Arial" w:cs="Arial"/>
          <w:color w:val="000000" w:themeColor="text1"/>
        </w:rPr>
        <w:t>Handtekening</w:t>
      </w:r>
      <w:proofErr w:type="spellEnd"/>
      <w:r w:rsidRPr="00FE17E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E17E1">
        <w:rPr>
          <w:rFonts w:ascii="Arial" w:hAnsi="Arial" w:cs="Arial"/>
          <w:color w:val="000000" w:themeColor="text1"/>
        </w:rPr>
        <w:t>verwijzer</w:t>
      </w:r>
      <w:proofErr w:type="spellEnd"/>
      <w:r w:rsidRPr="00FE17E1">
        <w:rPr>
          <w:rFonts w:ascii="Arial" w:hAnsi="Arial" w:cs="Arial"/>
          <w:color w:val="000000" w:themeColor="text1"/>
        </w:rPr>
        <w:t>:</w:t>
      </w:r>
    </w:p>
    <w:sectPr w:rsidR="008F2EFD" w:rsidRPr="00FE17E1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8B" w:rsidRDefault="006D488B" w:rsidP="00CD34EB">
      <w:pPr>
        <w:spacing w:after="0" w:line="240" w:lineRule="auto"/>
      </w:pPr>
      <w:r>
        <w:separator/>
      </w:r>
    </w:p>
  </w:endnote>
  <w:endnote w:type="continuationSeparator" w:id="0">
    <w:p w:rsidR="006D488B" w:rsidRDefault="006D488B" w:rsidP="00CD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4EB" w:rsidRPr="00CD34EB" w:rsidRDefault="00CD34EB" w:rsidP="00CD34EB">
    <w:pPr>
      <w:pStyle w:val="Voettekst"/>
      <w:rPr>
        <w:rFonts w:ascii="Calibri" w:hAnsi="Calibri" w:cs="Calibri"/>
        <w:sz w:val="16"/>
        <w:szCs w:val="16"/>
        <w:lang w:val="nl-NL"/>
      </w:rPr>
    </w:pPr>
    <w:r w:rsidRPr="001078F1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31BB4247" wp14:editId="77EA66EB">
          <wp:simplePos x="0" y="0"/>
          <wp:positionH relativeFrom="column">
            <wp:posOffset>-1293974</wp:posOffset>
          </wp:positionH>
          <wp:positionV relativeFrom="paragraph">
            <wp:posOffset>-446477</wp:posOffset>
          </wp:positionV>
          <wp:extent cx="8053431" cy="87997"/>
          <wp:effectExtent l="0" t="0" r="0" b="1270"/>
          <wp:wrapNone/>
          <wp:docPr id="5" name="Afbeelding 5" descr="Kleurenlijn - briefpapi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leurenlijn - briefpapi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3431" cy="8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2F71DFF" wp14:editId="0D46B0EF">
          <wp:simplePos x="0" y="0"/>
          <wp:positionH relativeFrom="column">
            <wp:posOffset>-41945</wp:posOffset>
          </wp:positionH>
          <wp:positionV relativeFrom="paragraph">
            <wp:posOffset>-156076</wp:posOffset>
          </wp:positionV>
          <wp:extent cx="800100" cy="480060"/>
          <wp:effectExtent l="0" t="0" r="0" b="0"/>
          <wp:wrapNone/>
          <wp:docPr id="2" name="Afbeelding 2" descr="logo_ergo4yo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rgo4you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4EB">
      <w:rPr>
        <w:rFonts w:ascii="Calibri" w:hAnsi="Calibri" w:cs="Calibri"/>
        <w:sz w:val="16"/>
        <w:szCs w:val="16"/>
        <w:lang w:val="nl-NL"/>
      </w:rPr>
      <w:t xml:space="preserve">                                       Ergotherapiepraktijk Ergo 4 </w:t>
    </w:r>
    <w:proofErr w:type="spellStart"/>
    <w:r w:rsidRPr="00CD34EB">
      <w:rPr>
        <w:rFonts w:ascii="Calibri" w:hAnsi="Calibri" w:cs="Calibri"/>
        <w:sz w:val="16"/>
        <w:szCs w:val="16"/>
        <w:lang w:val="nl-NL"/>
      </w:rPr>
      <w:t>You</w:t>
    </w:r>
    <w:proofErr w:type="spellEnd"/>
    <w:r w:rsidRPr="00CD34EB">
      <w:rPr>
        <w:rFonts w:ascii="Calibri" w:hAnsi="Calibri" w:cs="Calibri"/>
        <w:sz w:val="16"/>
        <w:szCs w:val="16"/>
        <w:lang w:val="nl-NL"/>
      </w:rPr>
      <w:t xml:space="preserve">| Claire Kusiak | 06 20125050 | </w:t>
    </w:r>
    <w:hyperlink r:id="rId3" w:history="1">
      <w:r w:rsidRPr="00CD34EB">
        <w:rPr>
          <w:rStyle w:val="Hyperlink"/>
          <w:rFonts w:ascii="Calibri" w:hAnsi="Calibri" w:cs="Calibri"/>
          <w:sz w:val="16"/>
          <w:szCs w:val="16"/>
          <w:lang w:val="nl-NL"/>
        </w:rPr>
        <w:t>www.ergo-4-you.nl</w:t>
      </w:r>
    </w:hyperlink>
    <w:r w:rsidRPr="00CD34EB">
      <w:rPr>
        <w:rFonts w:ascii="Calibri" w:hAnsi="Calibri" w:cs="Calibri"/>
        <w:sz w:val="16"/>
        <w:szCs w:val="16"/>
        <w:lang w:val="nl-NL"/>
      </w:rPr>
      <w:t xml:space="preserve">  </w:t>
    </w:r>
  </w:p>
  <w:p w:rsidR="00CD34EB" w:rsidRPr="00CD34EB" w:rsidRDefault="00CD34E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8B" w:rsidRDefault="006D488B" w:rsidP="00CD34EB">
      <w:pPr>
        <w:spacing w:after="0" w:line="240" w:lineRule="auto"/>
      </w:pPr>
      <w:r>
        <w:separator/>
      </w:r>
    </w:p>
  </w:footnote>
  <w:footnote w:type="continuationSeparator" w:id="0">
    <w:p w:rsidR="006D488B" w:rsidRDefault="006D488B" w:rsidP="00CD3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11F52"/>
    <w:rsid w:val="00326F90"/>
    <w:rsid w:val="00434074"/>
    <w:rsid w:val="006D488B"/>
    <w:rsid w:val="008F2EFD"/>
    <w:rsid w:val="00AA1D8D"/>
    <w:rsid w:val="00B47730"/>
    <w:rsid w:val="00CB0664"/>
    <w:rsid w:val="00CD34EB"/>
    <w:rsid w:val="00FC693F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7A3273"/>
  <w14:defaultImageDpi w14:val="300"/>
  <w15:docId w15:val="{EAB628DA-F1D7-9B4F-83C6-CCCC1EA9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C693F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rsid w:val="00CD3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go-4-you.n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9A21D5-3B88-894E-882C-C44B82C6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claire kusiak</cp:lastModifiedBy>
  <cp:revision>5</cp:revision>
  <dcterms:created xsi:type="dcterms:W3CDTF">2025-07-02T09:47:00Z</dcterms:created>
  <dcterms:modified xsi:type="dcterms:W3CDTF">2025-07-02T21:08:00Z</dcterms:modified>
  <cp:category/>
</cp:coreProperties>
</file>